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PDP-11 NAD ITS ASSEMBLY LANGUAGE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PDP-11 NAD ITS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本书出售、求购地址：https://www.jiaokey.com/book/detail/40837919.html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关键词搜索：https://www.jiaokey.com/tag/INTRODUCTION TO THE PDP-11 NAD ITS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