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STEREOCHEMISTRY ABSOLUTE CONFIGURATIONS OF ORGANIC MOLECULES SECOND EDTION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STEREOCHEMISTRY ABSOLUTE CONFIGURATIONS OF ORGANIC MOLECULES SECOND EDTION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本书出售、求购地址：https://www.jiaokey.com/book/detail/40837906.html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关键词搜索：https://www.jiaokey.com/tag/ATLAS OF STEREOCHEMISTRY ABSOLUTE CONFIGURATIONS OF ORGANIC MOLECULES SECOND EDTION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