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ATLAS OF STEREOCHEMISTRY ABSOLUTE CONFIGURATIONS OF ORGANIC MOLECULES SECOND EDTION VOLUME ONE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ATLAS OF STEREOCHEMISTRY ABSOLUTE CONFIGURATIONS OF ORGANIC MOLECULES SECOND EDTION VOLUME ONE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CHAPMAN AND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本书出售、求购地址：https://www.jiaokey.com/book/detail/40837905.html</w:t>
      </w:r>
    </w:p>
    <w:p>
      <w:r>
        <w:t>更多相关图书推荐：https://www.jiaokey.com</w:t>
      </w:r>
    </w:p>
    <w:p>
      <w:r>
        <w:t>CHAPMAN AND HALL 出版图书：https://www.jiaokey.com/tag/CHAPMAN AND HALL.html</w:t>
      </w:r>
    </w:p>
    <w:p>
      <w:r>
        <w:t>关键词搜索：https://www.jiaokey.com/tag/ATLAS OF STEREOCHEMISTRY ABSOLUTE CONFIGURATIONS OF ORGANIC MOLECULES SECOND EDTION VOLUME ONE.html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