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 ADVANCED 2ND EDITION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 ADVANCED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本书出售、求购地址：https://www.jiaokey.com/book/detail/40837885.html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关键词搜索：https://www.jiaokey.com/tag/DEVELOPING READING SKILLS ADVANCED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