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RACIAL AND ETHNIC RELATIONS IN AMERICA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RACIAL AND ETHNIC RELATIONS IN AMERICA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本书出售、求购地址：https://www.jiaokey.com/book/detail/40837873.html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关键词搜索：https://www.jiaokey.com/tag/RACIAL AND ETHNIC RELATIONS IN AMERICA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