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LEGEND OF SLEEPY HOLLW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LEGEND OF SLEEPY HOLLW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本书出售、求购地址：https://www.jiaokey.com/book/detail/40837830.html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LEGEND OF SLEEPY HOLLW.html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