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REACTION ENGINEERING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REACTION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关键词搜索：https://www.jiaokey.com/tag/CHEMICAL REACTION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