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VERY HIGH-LEVEL COMPUTER LANGUAGES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VERY HIGH-LEVEL COMPUTER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本书出售、求购地址：https://www.jiaokey.com/book/detail/40837739.html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关键词搜索：https://www.jiaokey.com/tag/DESIGN OF VERY HIGH-LEVEL COMPUTER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