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HAILEY HOTEI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HAILEY HOTEI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本书出售、求购地址：https://www.jiaokey.com/book/detail/40837729.html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关键词搜索：https://www.jiaokey.com/tag/ARTHUR HAILEY HOTEI.html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