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ADJUSTMENT AND COMPETENCE AN APPLIED APPROACH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ADJUSTMENT AND COMPETENCE AN APPLIED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本书出售、求购地址：https://www.jiaokey.com/book/detail/40837705.html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关键词搜索：https://www.jiaokey.com/tag/PSYCHOLOGY OF ADJUSTMENT AND COMPETENCE AN APPLIED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