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40837704_SELECTED WORKS OF MAO TSETUNG VOLUME V_p518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40837704_SELECTED WORKS OF MAO TSETUNG VOLUME V_p518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关键词搜索：https://www.jiaokey.com/tag/40837704_SELECTED WORKS OF MAO TSETUNG VOLUME V_p518.html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