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VOLUME 17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本书出售、求购地址：https://www.jiaokey.com/book/detail/40837684.html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NEW ENCYCLOPAEDIA BRITANNICA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