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VOLUME 20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本书出售、求购地址：https://www.jiaokey.com/book/detail/40837671.html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NEW ENCYCLOPAEDIA BRITANNICA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