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POLICY MAKING IN DEVELOPING COUNTRIES</w:t>
      </w:r>
    </w:p>
    <w:p>
      <w:r>
        <w:rPr>
          <w:rFonts w:ascii="宋体" w:hAnsi="宋体" w:eastAsia="宋体"/>
          <w:sz w:val="24"/>
        </w:rPr>
        <w:t>GERALD M.MEIER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POLICY MAKING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M.MEIER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本书出售、求购地址：https://www.jiaokey.com/book/detail/40837653.html</w:t>
      </w:r>
    </w:p>
    <w:p>
      <w:r>
        <w:t>更多相关图书推荐：https://www.jiaokey.com</w:t>
      </w:r>
    </w:p>
    <w:p>
      <w:r>
        <w:t>GERALD M.MEIER 其他作品：https://www.jiaokey.com/tag/GERALD M.MEIER.html</w:t>
      </w:r>
    </w:p>
    <w:p>
      <w:r>
        <w:t>ICS PRESS 出版图书：https://www.jiaokey.com/tag/ICS PRESS.html</w:t>
      </w:r>
    </w:p>
    <w:p>
      <w:r>
        <w:t>关键词搜索：https://www.jiaokey.com/tag/POLITICS AND POLICY MAKING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