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LOGICALLY BASIC CONCEPTS FOR RESONING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LOGICALLY BASIC CONCEPTS FOR RESONING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关键词搜索：https://www.jiaokey.com/tag/THINKING LOGICALLY BASIC CONCEPTS FOR RESONING.html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