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SOLUTIONS MANUAL TO ACCOMPANY MATHEMATICAL IDEAS SIXTH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SOLUTIONS MANUAL TO ACCOMPANY MATHEMATICAL IDEAS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本书出售、求购地址：https://www.jiaokey.com/book/detail/40837622.html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出版图书：https://www.jiaokey.com/tag/FORESMAN.html</w:t>
      </w:r>
    </w:p>
    <w:p>
      <w:r>
        <w:t>关键词搜索：https://www.jiaokey.com/tag/STUDY GUIDE AND SOLUTIONS MANUAL TO ACCOMPANY MATHEMATICAL IDEAS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