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VAX-BASCI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VAX-BASCI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本书出售、求购地址：https://www.jiaokey.com/book/detail/40837595.html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关键词搜索：https://www.jiaokey.com/tag/VAX-BASCI.html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