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FALL OF HONG KONG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FALL OF HONG KONG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本书出售、求购地址：https://www.jiaokey.com/book/detail/40837581.html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关键词搜索：https://www.jiaokey.com/tag/THE FALL OF HONG KONG.html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