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Normal A General English Course for College Stdents=新常态  大学通用英语  读写教程  第2册</w:t>
      </w:r>
    </w:p>
    <w:p>
      <w:r>
        <w:rPr>
          <w:rFonts w:ascii="宋体" w:hAnsi="宋体" w:eastAsia="宋体"/>
          <w:sz w:val="24"/>
        </w:rPr>
        <w:t>林俊伟主编/分册主编；丁笑君，王连芬分册副主编；卞娟，邓安安，丁笑君，董莹莹等分册编者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Normal A General English Course for College Stdents=新常态  大学通用英语  读写教程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林俊伟主编/分册主编；丁笑君，王连芬分册副主编；卞娟，邓安安，丁笑君，董莹莹等分册编者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本书出售、求购地址：https://www.jiaokey.com/book/detail/40837562.html</w:t>
      </w:r>
    </w:p>
    <w:p>
      <w:r>
        <w:t>更多相关图书推荐：https://www.jiaokey.com</w:t>
      </w:r>
    </w:p>
    <w:p>
      <w:r>
        <w:t>林俊伟主编/分册主编；丁笑君，王连芬分册副主编；卞娟，邓安安，丁笑君，董莹莹等分册编者 其他作品：https://www.jiaokey.com/tag/林俊伟主编/分册主编；丁笑君，王连芬分册副主编；卞娟，邓安安，丁笑君，董莹莹等分册编者.html</w:t>
      </w:r>
    </w:p>
    <w:p>
      <w:r>
        <w:t>南京大学出版社 出版图书：https://www.jiaokey.com/tag/南京大学出版社.html</w:t>
      </w:r>
    </w:p>
    <w:p>
      <w:r>
        <w:t>关键词搜索：https://www.jiaokey.com/tag/New Normal A General English Course for College Stdents=新常态  大学通用英语  读写教程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