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Phonetics Seventh Edition=语音学教程  第七版</w:t>
      </w:r>
    </w:p>
    <w:p>
      <w:r>
        <w:rPr>
          <w:rFonts w:ascii="宋体" w:hAnsi="宋体" w:eastAsia="宋体"/>
          <w:sz w:val="24"/>
        </w:rPr>
        <w:t>[美]Peter Ladefoged，[美]Keith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Phonetics Seventh Edition=语音学教程  第七版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[美]Peter Ladefoged，[美]Keith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本书出售、求购地址：https://www.jiaokey.com/book/detail/40837561.html</w:t>
      </w:r>
    </w:p>
    <w:p>
      <w:r>
        <w:t>更多相关图书推荐：https://www.jiaokey.com</w:t>
      </w:r>
    </w:p>
    <w:p>
      <w:r>
        <w:t>[美]Peter Ladefoged，[美]Keith Johnson著 其他作品：https://www.jiaokey.com/tag/[美]Peter Ladefoged，[美]Keith Johnson著.html</w:t>
      </w:r>
    </w:p>
    <w:p>
      <w:r>
        <w:t>北京大学出版社 出版图书：https://www.jiaokey.com/tag/北京大学出版社.html</w:t>
      </w:r>
    </w:p>
    <w:p>
      <w:r>
        <w:t>关键词搜索：https://www.jiaokey.com/tag/A Course in Phonetics Seventh Edition=语音学教程  第七版.html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