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INSTRUCTION BOOK FOR THE PIANOFORTE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INSTRUCTION BOOK FOR THE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本书出售、求购地址：https://www.jiaokey.com/book/detail/40837517.html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关键词搜索：https://www.jiaokey.com/tag/ELEMENTARY INSTRUCTION BOOK FOR THE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