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FUR KLAVIER ZU 2 HANDEN</w:t>
      </w:r>
    </w:p>
    <w:p>
      <w:r>
        <w:rPr>
          <w:rFonts w:ascii="宋体" w:hAnsi="宋体" w:eastAsia="宋体"/>
          <w:sz w:val="24"/>
        </w:rPr>
        <w:t>A.BORODIN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FUR KLAVIER ZU 2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A.BORODIN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本书出售、求购地址：https://www.jiaokey.com/book/detail/40837400.html</w:t>
      </w:r>
    </w:p>
    <w:p>
      <w:r>
        <w:t>更多相关图书推荐：https://www.jiaokey.com</w:t>
      </w:r>
    </w:p>
    <w:p>
      <w:r>
        <w:t>A.BORODIN 其他作品：https://www.jiaokey.com/tag/A.BORODIN.html</w:t>
      </w:r>
    </w:p>
    <w:p>
      <w:r>
        <w:t>C.F.PETERS·LEIPZIG 出版图书：https://www.jiaokey.com/tag/C.F.PETERS·LEIPZIG.html</w:t>
      </w:r>
    </w:p>
    <w:p>
      <w:r>
        <w:t>关键词搜索：https://www.jiaokey.com/tag/SUITE FUR KLAVIER ZU 2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