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CHAMBER MUSIC FOR PIANOFORTE AND STRINGS QUINTERT (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CHAMBER MUSIC FOR PIANOFORTE AND STRINGS QUINTERT (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本书出售、求购地址：https://www.jiaokey.com/book/detail/40837334.html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关键词搜索：https://www.jiaokey.com/tag/COMPLETE CHAMBER MUSIC FOR PIANOFORTE AND STRINGS QUINTERT (.html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