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TRIPLE CONCERTO BWV 1044 FOR FLUTE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TRIPLE CONCERTO BWV 1044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本书出售、求购地址：https://www.jiaokey.com/book/detail/40837310.html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关键词搜索：https://www.jiaokey.com/tag/TRIPLE CONCERTO BWV 1044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