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FUVOSOTOS (FUVOLA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FUVOSOTOS (FUVOLA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本书出售、求购地址：https://www.jiaokey.com/book/detail/40837299.html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关键词搜索：https://www.jiaokey.com/tag/FUVOSOTOS (FUVOLA.html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