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QUINTETTE POUR INSTRUMENTS A VENT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QUINTETTE POUR INSTRUMENTS A VENT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本书出售、求购地址：https://www.jiaokey.com/book/detail/40837285.html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关键词搜索：https://www.jiaokey.com/tag/QUINTETTE POUR INSTRUMENTS A VENT.html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