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LEROY ANDERSON SAKUTE  NORTHEASTERN MUSIC PUBLICATIONS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LEROY ANDERSON SAKUTE  NORTHEASTERN MUSIC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本书出售、求购地址：https://www.jiaokey.com/book/detail/40837282.html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 LEROY ANDERSON SAKUTE  NORTHEASTERN MUSIC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