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PAVANE POUR UNE INFANTE DEFUNTE</w:t>
      </w:r>
    </w:p>
    <w:p>
      <w:r>
        <w:rPr>
          <w:rFonts w:ascii="宋体" w:hAnsi="宋体" w:eastAsia="宋体"/>
          <w:sz w:val="24"/>
        </w:rPr>
        <w:t>BELWIN MILLS C/O CPP/BELWIN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PAVANE POUR UNE INFANTE DEFUNTE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BELWIN MILLS C/O CPP/BELWIN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本书出售、求购地址：https://www.jiaokey.com/book/detail/40837281.html</w:t>
      </w:r>
    </w:p>
    <w:p>
      <w:r>
        <w:t>更多相关图书推荐：https://www.jiaokey.com</w:t>
      </w:r>
    </w:p>
    <w:p>
      <w:r>
        <w:t>BELWIN MILLS C/O CPP/BELWIN 其他作品：https://www.jiaokey.com/tag/BELWIN MILLS C/O CPP/BELWIN.html</w:t>
      </w:r>
    </w:p>
    <w:p>
      <w:r>
        <w:t>INC 出版图书：https://www.jiaokey.com/tag/INC.html</w:t>
      </w:r>
    </w:p>
    <w:p>
      <w:r>
        <w:t>关键词搜索：https://www.jiaokey.com/tag/PAVANE POUR UNE INFANTE DEFUNTE.html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