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SIX DUOS  pour  deur violons  dedieo aux  Eleveo  par  F.MAZAS  op.40.</w:t>
      </w:r>
    </w:p>
    <w:p>
      <w:r>
        <w:rPr>
          <w:rFonts w:ascii="宋体" w:hAnsi="宋体" w:eastAsia="宋体"/>
          <w:sz w:val="24"/>
        </w:rPr>
        <w:t>revus et doigtes  par  FR. HERMANN.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SIX DUOS  pour  deur violons  dedieo aux  Eleveo  par  F.MAZAS  op.40.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revus et doigtes  par  FR. HERMANN.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本书出售、求购地址：https://www.jiaokey.com/book/detail/40837186.html</w:t>
      </w:r>
    </w:p>
    <w:p>
      <w:r>
        <w:t>更多相关图书推荐：https://www.jiaokey.com</w:t>
      </w:r>
    </w:p>
    <w:p>
      <w:r>
        <w:t>revus et doigtes  par  FR. HERMANN. 其他作品：https://www.jiaokey.com/tag/revus et doigtes  par  FR. HERMANN..html</w:t>
      </w:r>
    </w:p>
    <w:p>
      <w:r>
        <w:t>关键词搜索：https://www.jiaokey.com/tag/SIX DUOS  pour  deur violons  dedieo aux  Eleveo  par  F.MAZAS  op.40..html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