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Divertimenti fur Streichquartett  Three Divertimenti for String Quartet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Divertimenti fur Streichquartett  Three Divertimenti for String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本书出售、求购地址：https://www.jiaokey.com/book/detail/40837124.html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关键词搜索：https://www.jiaokey.com/tag/Drei Divertimenti fur Streichquartett  Three Divertimenti for String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