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 SONATA  FOR TWO PIANOS AND PERCUSSION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 SONATA  FOR TWO PIANOS AND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本书出售、求购地址：https://www.jiaokey.com/book/detail/40837109.html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关键词搜索：https://www.jiaokey.com/tag/BELA BARTOK SONATA  FOR TWO PIANOS AND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