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 KET HEGEDURE ES MELYHEGEDURE  FUR ZWEI VIOLINEN UND VIOLA  FOR TWO VIOLINS AND VIOLA</w:t>
      </w:r>
    </w:p>
    <w:p>
      <w:r>
        <w:rPr>
          <w:rFonts w:ascii="宋体" w:hAnsi="宋体" w:eastAsia="宋体"/>
          <w:sz w:val="24"/>
        </w:rPr>
        <w:t>EDITIO  MUSICA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 KET HEGEDURE ES MELYHEGEDURE  FUR ZWEI VIOLINEN UND VIOLA  FOR TWO VIOLINS AND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  MUSICA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本书出售、求购地址：https://www.jiaokey.com/book/detail/40837096.html</w:t>
      </w:r>
    </w:p>
    <w:p>
      <w:r>
        <w:t>更多相关图书推荐：https://www.jiaokey.com</w:t>
      </w:r>
    </w:p>
    <w:p>
      <w:r>
        <w:t>EDITIO  MUSICA 其他作品：https://www.jiaokey.com/tag/EDITIO  MUSICA.html</w:t>
      </w:r>
    </w:p>
    <w:p>
      <w:r>
        <w:t xml:space="preserve">  BUDAPEST 出版图书：https://www.jiaokey.com/tag/  BUDAPEST.html</w:t>
      </w:r>
    </w:p>
    <w:p>
      <w:r>
        <w:t>关键词搜索：https://www.jiaokey.com/tag/TRIO  KET HEGEDURE ES MELYHEGEDURE  FUR ZWEI VIOLINEN UND VIOLA  FOR TWO VIOLINS AND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