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SZERENAD  FUVOSHARMASRA  SERENATA  per Oboe</w:t>
      </w:r>
    </w:p>
    <w:p>
      <w:r>
        <w:rPr>
          <w:rFonts w:ascii="宋体" w:hAnsi="宋体" w:eastAsia="宋体"/>
          <w:sz w:val="24"/>
        </w:rPr>
        <w:t>EDITIO  MUSICA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SZERENAD  FUVOSHARMASRA  SERENATA  per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  MUSICA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本书出售、求购地址：https://www.jiaokey.com/book/detail/40837095.html</w:t>
      </w:r>
    </w:p>
    <w:p>
      <w:r>
        <w:t>更多相关图书推荐：https://www.jiaokey.com</w:t>
      </w:r>
    </w:p>
    <w:p>
      <w:r>
        <w:t>EDITIO  MUSICA 其他作品：https://www.jiaokey.com/tag/EDITIO  MUSICA.html</w:t>
      </w:r>
    </w:p>
    <w:p>
      <w:r>
        <w:t xml:space="preserve">  BUDAPEST 出版图书：https://www.jiaokey.com/tag/  BUDAPEST.html</w:t>
      </w:r>
    </w:p>
    <w:p>
      <w:r>
        <w:t>关键词搜索：https://www.jiaokey.com/tag/SZERENAD  FUVOSHARMASRA  SERENATA  per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