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in g-moll fur Violine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in g-moll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本书出售、求购地址：https://www.jiaokey.com/book/detail/40837073.html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关键词搜索：https://www.jiaokey.com/tag/Sonate in g-moll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