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CHORALE PRELUDE  Two Trebles and Bass  (DOM GREGORY MURRAY)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CHORALE PRELUDE  Two Trebles and Bass  (DOM GREGORY MURRAY)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本书出售、求购地址：https://www.jiaokey.com/book/detail/40837067.html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关键词搜索：https://www.jiaokey.com/tag/CHORALE PRELUDE  Two Trebles and Bass  (DOM GREGORY MURRAY).html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