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 O TRECH JEDNANICH  TEXT DLE NARODNI POHADKY NAPSAL  ADOLF WENIG</w:t>
      </w:r>
    </w:p>
    <w:p>
      <w:r>
        <w:rPr>
          <w:rFonts w:ascii="宋体" w:hAnsi="宋体" w:eastAsia="宋体"/>
          <w:sz w:val="24"/>
        </w:rPr>
        <w:t>CERT A KACA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 O TRECH JEDNANICH  TEXT DLE NARODNI POHADKY NAPSAL  ADOLF WENIG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CERT A KACA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= NEUBERT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本书出售、求购地址：https://www.jiaokey.com/book/detail/40837065.html</w:t>
      </w:r>
    </w:p>
    <w:p>
      <w:r>
        <w:t>更多相关图书推荐：https://www.jiaokey.com</w:t>
      </w:r>
    </w:p>
    <w:p>
      <w:r>
        <w:t>CERT A KACA 其他作品：https://www.jiaokey.com/tag/CERT A KACA.html</w:t>
      </w:r>
    </w:p>
    <w:p>
      <w:r>
        <w:t>EDITION = NEUBERT 出版图书：https://www.jiaokey.com/tag/EDITION = NEUBERT.html</w:t>
      </w:r>
    </w:p>
    <w:p>
      <w:r>
        <w:t>关键词搜索：https://www.jiaokey.com/tag/OPERA O TRECH JEDNANICH  TEXT DLE NARODNI POHADKY NAPSAL  ADOLF WENIG.html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