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Bach Chorales  Arranged for two violins (chorale and obbligato) and piano by Cecil Cope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Bach Chorales  Arranged for two violins (chorale and obbligato) and piano by Cecil 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本书出售、求购地址：https://www.jiaokey.com/book/detail/40837043.html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关键词搜索：https://www.jiaokey.com/tag/Three Bach Chorales  Arranged for two violins (chorale and obbligato) and piano by Cecil 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