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 BACH  KUNST DER FUGUE  2 Fugas (Contrapunctus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 BACH  KUNST DER FUGUE  2 Fugas (Contrapunctus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本书出售、求购地址：https://www.jiaokey.com/book/detail/40837039.html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关键词搜索：https://www.jiaokey.com/tag/EDITION PETERS  BACH  KUNST DER FUGUE  2 Fugas (Contrapunctus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