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CHAMBER MUSIC FOR STRINGS  Edited by Julius Rietz  From the Breitkopf &amp; Hartel Complete Works Edition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CHAMBER MUSIC FOR STRINGS  Edited by Julius Rietz  From the Breitkopf &amp; Hartel Complete Works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本书出售、求购地址：https://www.jiaokey.com/book/detail/40837034.html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关键词搜索：https://www.jiaokey.com/tag/COMPLETE CHAMBER MUSIC FOR STRINGS  Edited by Julius Rietz  From the Breitkopf &amp; Hartel Complete Works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