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Kammermusik Nr.2  (KLAVIER - KONZERT)  fur soliobratsche und groberes Kammerorchester opus 36 No.4</w:t>
      </w:r>
    </w:p>
    <w:p>
      <w:r>
        <w:rPr>
          <w:rFonts w:ascii="宋体" w:hAnsi="宋体" w:eastAsia="宋体"/>
          <w:sz w:val="24"/>
        </w:rPr>
        <w:t>PAUL  HINDEMITH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Kammermusik Nr.2  (KLAVIER - KONZERT)  fur soliobratsche und groberes Kammerorchester opus 36 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 HINDEMITH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本书出售、求购地址：https://www.jiaokey.com/book/detail/40837033.html</w:t>
      </w:r>
    </w:p>
    <w:p>
      <w:r>
        <w:t>更多相关图书推荐：https://www.jiaokey.com</w:t>
      </w:r>
    </w:p>
    <w:p>
      <w:r>
        <w:t>PAUL  HINDEMITH 其他作品：https://www.jiaokey.com/tag/PAUL  HINDEMITH.html</w:t>
      </w:r>
    </w:p>
    <w:p>
      <w:r>
        <w:t>关键词搜索：https://www.jiaokey.com/tag/Kammermusik Nr.2  (KLAVIER - KONZERT)  fur soliobratsche und groberes Kammerorchester opus 36 No.4.html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