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 PRO VIOLONCELLO A KLAVIR  (REVOLUCNI) (1977)</w:t>
      </w:r>
    </w:p>
    <w:p>
      <w:r>
        <w:rPr>
          <w:rFonts w:ascii="宋体" w:hAnsi="宋体" w:eastAsia="宋体"/>
          <w:sz w:val="24"/>
        </w:rPr>
        <w:t>PAVEL JERABEK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 PRO VIOLONCELLO A KLAVIR  (REVOLUCNI) (1977)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PAVEL JERABEK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本书出售、求购地址：https://www.jiaokey.com/book/detail/40837007.html</w:t>
      </w:r>
    </w:p>
    <w:p>
      <w:r>
        <w:t>更多相关图书推荐：https://www.jiaokey.com</w:t>
      </w:r>
    </w:p>
    <w:p>
      <w:r>
        <w:t>PAVEL JERABEK 其他作品：https://www.jiaokey.com/tag/PAVEL JERABEK.html</w:t>
      </w:r>
    </w:p>
    <w:p>
      <w:r>
        <w:t>关键词搜索：https://www.jiaokey.com/tag/SONATA  PRO VIOLONCELLO A KLAVIR  (REVOLUCNI) (1977).html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