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SONATAS and VARIATIONS for CELLO and PIANO  From the Breitkopf &amp; Hartel Complete Works Edition</w:t>
      </w:r>
    </w:p>
    <w:p>
      <w:r>
        <w:rPr>
          <w:rFonts w:ascii="宋体" w:hAnsi="宋体" w:eastAsia="宋体"/>
          <w:sz w:val="24"/>
        </w:rPr>
        <w:t>DOVER 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SONATAS and VARIATIONS for CELLO and PIANO  From the Breitkopf &amp; Hartel Complete Works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本书出售、求购地址：https://www.jiaokey.com/book/detail/40837004.html</w:t>
      </w:r>
    </w:p>
    <w:p>
      <w:r>
        <w:t>更多相关图书推荐：https://www.jiaokey.com</w:t>
      </w:r>
    </w:p>
    <w:p>
      <w:r>
        <w:t>DOVER  PUBLICATIONS 其他作品：https://www.jiaokey.com/tag/DOVER  PUBLICATIONS.html</w:t>
      </w:r>
    </w:p>
    <w:p>
      <w:r>
        <w:t xml:space="preserve"> INC. 出版图书：https://www.jiaokey.com/tag/ INC..html</w:t>
      </w:r>
    </w:p>
    <w:p>
      <w:r>
        <w:t>关键词搜索：https://www.jiaokey.com/tag/COMPLETE SONATAS and VARIATIONS for CELLO and PIANO  From the Breitkopf &amp; Hartel Complete Works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