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GORDONKAISKOLA  VIOLONCELLO-SCHULE  VIOLONCELLO METHOD  II.MAROS RUDOLF ES SUGAR REZSO  MUCEINEK FELHASZNALASAVAL</w:t>
      </w:r>
    </w:p>
    <w:p>
      <w:r>
        <w:rPr>
          <w:rFonts w:ascii="宋体" w:hAnsi="宋体" w:eastAsia="宋体"/>
          <w:sz w:val="24"/>
        </w:rPr>
        <w:t>ZENEMUKIADO 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GORDONKAISKOLA  VIOLONCELLO-SCHULE  VIOLONCELLO METHOD  II.MAROS RUDOLF ES SUGAR REZSO  MUCEINEK FELHASZNALASAVAL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本书出售、求购地址：https://www.jiaokey.com/book/detail/40836964.html</w:t>
      </w:r>
    </w:p>
    <w:p>
      <w:r>
        <w:t>更多相关图书推荐：https://www.jiaokey.com</w:t>
      </w:r>
    </w:p>
    <w:p>
      <w:r>
        <w:t>ZENEMUKIADO  VALLALAT 其他作品：https://www.jiaokey.com/tag/ZENEMUKIADO 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关键词搜索：https://www.jiaokey.com/tag/GORDONKAISKOLA  VIOLONCELLO-SCHULE  VIOLONCELLO METHOD  II.MAROS RUDOLF ES SUGAR REZSO  MUCEINEK FELHASZNALASAVAL.html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