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GORDONKAISKOLA  MAROS  RUDOLF  ES  SUGAR  REZSO  MUVEK  FELHASZNALASAVAL  I. RESZ  ELSO (SZUK)FEKVES</w:t>
      </w:r>
    </w:p>
    <w:p>
      <w:r>
        <w:rPr>
          <w:rFonts w:ascii="宋体" w:hAnsi="宋体" w:eastAsia="宋体"/>
          <w:sz w:val="24"/>
        </w:rPr>
        <w:t>ZENEMUKIADO 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GORDONKAISKOLA  MAROS  RUDOLF  ES  SUGAR  REZSO  MUVEK  FELHASZNALASAVAL  I. RESZ  ELSO (SZUK)FEKVES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本书出售、求购地址：https://www.jiaokey.com/book/detail/40836963.html</w:t>
      </w:r>
    </w:p>
    <w:p>
      <w:r>
        <w:t>更多相关图书推荐：https://www.jiaokey.com</w:t>
      </w:r>
    </w:p>
    <w:p>
      <w:r>
        <w:t>ZENEMUKIADO  VALLALAT 其他作品：https://www.jiaokey.com/tag/ZENEMUKIADO  VALLALAT.html</w:t>
      </w:r>
    </w:p>
    <w:p>
      <w:r>
        <w:t xml:space="preserve"> BUDAPEST 出版图书：https://www.jiaokey.com/tag/ BUDAPEST.html</w:t>
      </w:r>
    </w:p>
    <w:p>
      <w:r>
        <w:t>关键词搜索：https://www.jiaokey.com/tag/GORDONKAISKOLA  MAROS  RUDOLF  ES  SUGAR  REZSO  MUVEK  FELHASZNALASAVAL  I. RESZ  ELSO (SZUK)FEKVES.html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