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FUNF  ETUDEN  IN DUR UND MOLL  FIVE STUDIES  IN MAJOR AND MINOR   FUR - FOR  VIOLONCELLO</w:t>
      </w:r>
    </w:p>
    <w:p>
      <w:r>
        <w:rPr>
          <w:rFonts w:ascii="宋体" w:hAnsi="宋体" w:eastAsia="宋体"/>
          <w:sz w:val="24"/>
        </w:rPr>
        <w:t>D.KABALEWSKI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FUNF  ETUDEN  IN DUR UND MOLL  FIVE STUDIES  IN MAJOR AND MINOR   FUR - FOR  VIOLONCELLO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D.KABALEWSKI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本书出售、求购地址：https://www.jiaokey.com/book/detail/40836945.html</w:t>
      </w:r>
    </w:p>
    <w:p>
      <w:r>
        <w:t>更多相关图书推荐：https://www.jiaokey.com</w:t>
      </w:r>
    </w:p>
    <w:p>
      <w:r>
        <w:t>D.KABALEWSKI 其他作品：https://www.jiaokey.com/tag/D.KABALEWSKI.html</w:t>
      </w:r>
    </w:p>
    <w:p>
      <w:r>
        <w:t>关键词搜索：https://www.jiaokey.com/tag/FUNF  ETUDEN  IN DUR UND MOLL  FIVE STUDIES  IN MAJOR AND MINOR   FUR - FOR  VIOLONCELLO.html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