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AIRS RUSSES (SOUVENIR DE MOSCOU) OP.6 pour VIOLON ET PIANO HEUGEL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AIRS RUSSES (SOUVENIR DE MOSCOU) OP.6 pour VIOLON ET PIANO HEUGEL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本书出售、求购地址：https://www.jiaokey.com/book/detail/40836891.html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关键词搜索：https://www.jiaokey.com/tag/AIRS RUSSES (SOUVENIR DE MOSCOU) OP.6 pour VIOLON ET PIANO HEUGEL.html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