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 FUR VIOLINE MIT BEGLEITUNG DES ORCHESTERS</w:t>
      </w:r>
    </w:p>
    <w:p>
      <w:r>
        <w:rPr>
          <w:rFonts w:ascii="宋体" w:hAnsi="宋体" w:eastAsia="宋体"/>
          <w:sz w:val="24"/>
        </w:rPr>
        <w:t>JOHAN S.SVENDSEN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 FUR VIOLINE MIT BEGLEITUNG DES ORCHESTERS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S.SVENDSEN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本书出售、求购地址：https://www.jiaokey.com/book/detail/40836835.html</w:t>
      </w:r>
    </w:p>
    <w:p>
      <w:r>
        <w:t>更多相关图书推荐：https://www.jiaokey.com</w:t>
      </w:r>
    </w:p>
    <w:p>
      <w:r>
        <w:t>JOHAN S.SVENDSEN 其他作品：https://www.jiaokey.com/tag/JOHAN S.SVENDSEN.html</w:t>
      </w:r>
    </w:p>
    <w:p>
      <w:r>
        <w:t>关键词搜索：https://www.jiaokey.com/tag/ROMANZE FUR VIOLINE MIT BEGLEITUNG DES ORCHESTERS.html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