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ALT-ENGLISCHE MEISTER Ⅱ AUS DEM FITZWILLIAM VIRGINAL-BOOK VIOLINE UND KLAVIER</w:t>
      </w:r>
    </w:p>
    <w:p>
      <w:r>
        <w:rPr>
          <w:rFonts w:ascii="宋体" w:hAnsi="宋体" w:eastAsia="宋体"/>
          <w:sz w:val="24"/>
        </w:rPr>
        <w:t>MAX ETTINGER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ALT-ENGLISCHE MEISTER Ⅱ AUS DEM FITZWILLIAM VIRGINAL-BOOK VIOLINE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ETTINGER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本书出售、求购地址：https://www.jiaokey.com/book/detail/40836708.html</w:t>
      </w:r>
    </w:p>
    <w:p>
      <w:r>
        <w:t>更多相关图书推荐：https://www.jiaokey.com</w:t>
      </w:r>
    </w:p>
    <w:p>
      <w:r>
        <w:t>MAX ETTINGER 其他作品：https://www.jiaokey.com/tag/MAX ETTINGER.html</w:t>
      </w:r>
    </w:p>
    <w:p>
      <w:r>
        <w:t>C.F.PETERS 出版图书：https://www.jiaokey.com/tag/C.F.PETERS.html</w:t>
      </w:r>
    </w:p>
    <w:p>
      <w:r>
        <w:t>关键词搜索：https://www.jiaokey.com/tag/ALT-ENGLISCHE MEISTER Ⅱ AUS DEM FITZWILLIAM VIRGINAL-BOOK VIOLINE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