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INTRODUKTION UND RONDO CAPRICCOSO FUR VIOLINE UND ORCHESTER  OPUS 28</w:t>
      </w:r>
    </w:p>
    <w:p>
      <w:r>
        <w:rPr>
          <w:rFonts w:ascii="宋体" w:hAnsi="宋体" w:eastAsia="宋体"/>
          <w:sz w:val="24"/>
        </w:rPr>
        <w:t>CAMILLE SAINT-SAENS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INTRODUKTION UND RONDO CAPRICCOSO FUR VIOLINE UND ORCHESTER  OPUS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CAMILLE SAINT-SAENS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本书出售、求购地址：https://www.jiaokey.com/book/detail/40836705.html</w:t>
      </w:r>
    </w:p>
    <w:p>
      <w:r>
        <w:t>更多相关图书推荐：https://www.jiaokey.com</w:t>
      </w:r>
    </w:p>
    <w:p>
      <w:r>
        <w:t>CAMILLE SAINT-SAENS 其他作品：https://www.jiaokey.com/tag/CAMILLE SAINT-SAENS.html</w:t>
      </w:r>
    </w:p>
    <w:p>
      <w:r>
        <w:t>EDITION PETERS 出版图书：https://www.jiaokey.com/tag/EDITION PETERS.html</w:t>
      </w:r>
    </w:p>
    <w:p>
      <w:r>
        <w:t>关键词搜索：https://www.jiaokey.com/tag/INTRODUKTION UND RONDO CAPRICCOSO FUR VIOLINE UND ORCHESTER  OPUS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