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STUCKE CLASSICAL PIECES-MORCEAUX CLASSIQUES BANDⅠ</w:t>
      </w:r>
    </w:p>
    <w:p>
      <w:r>
        <w:rPr>
          <w:rFonts w:ascii="宋体" w:hAnsi="宋体" w:eastAsia="宋体"/>
          <w:sz w:val="24"/>
        </w:rPr>
        <w:t>CARL 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STUCKE CLASSICAL PIECES-MORCEAUX CLASSIQUES BANDⅠ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本书出售、求购地址：https://www.jiaokey.com/book/detail/40836661.html</w:t>
      </w:r>
    </w:p>
    <w:p>
      <w:r>
        <w:t>更多相关图书推荐：https://www.jiaokey.com</w:t>
      </w:r>
    </w:p>
    <w:p>
      <w:r>
        <w:t>CARL HERRMANN 其他作品：https://www.jiaokey.com/tag/CARL HERRMANN.html</w:t>
      </w:r>
    </w:p>
    <w:p>
      <w:r>
        <w:t>C.F.PETERS 出版图书：https://www.jiaokey.com/tag/C.F.PETERS.html</w:t>
      </w:r>
    </w:p>
    <w:p>
      <w:r>
        <w:t>关键词搜索：https://www.jiaokey.com/tag/KLASSISCHE STUCKE CLASSICAL PIECES-MORCEAUX CLASSIQUES BANDⅠ.html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